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tourette's    </w:t>
      </w:r>
      <w:r>
        <w:t xml:space="preserve">   paranoid personality    </w:t>
      </w:r>
      <w:r>
        <w:t xml:space="preserve">   ADHD    </w:t>
      </w:r>
      <w:r>
        <w:t xml:space="preserve">   dyslexia    </w:t>
      </w:r>
      <w:r>
        <w:t xml:space="preserve">   obsessive fixation    </w:t>
      </w:r>
      <w:r>
        <w:t xml:space="preserve">   depressive    </w:t>
      </w:r>
      <w:r>
        <w:t xml:space="preserve">   narcissistic    </w:t>
      </w:r>
      <w:r>
        <w:t xml:space="preserve">   asperger's    </w:t>
      </w:r>
      <w:r>
        <w:t xml:space="preserve">   attachment disorder    </w:t>
      </w:r>
      <w:r>
        <w:t xml:space="preserve">   autism    </w:t>
      </w:r>
      <w:r>
        <w:t xml:space="preserve">   schizophrenia    </w:t>
      </w:r>
      <w:r>
        <w:t xml:space="preserve">   bipolar    </w:t>
      </w:r>
      <w:r>
        <w:t xml:space="preserve">   depression    </w:t>
      </w:r>
      <w:r>
        <w:t xml:space="preserve">   eating disorders    </w:t>
      </w:r>
      <w:r>
        <w:t xml:space="preserve">   alcohol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2021-10-11T12:12:34Z</dcterms:created>
  <dcterms:modified xsi:type="dcterms:W3CDTF">2021-10-11T12:12:34Z</dcterms:modified>
</cp:coreProperties>
</file>