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phobias    </w:t>
      </w:r>
      <w:r>
        <w:t xml:space="preserve">   anorexia    </w:t>
      </w:r>
      <w:r>
        <w:t xml:space="preserve">   eating disorder    </w:t>
      </w:r>
      <w:r>
        <w:t xml:space="preserve">   psychosis    </w:t>
      </w:r>
      <w:r>
        <w:t xml:space="preserve">   schizophrenia    </w:t>
      </w:r>
      <w:r>
        <w:t xml:space="preserve">   ptsd    </w:t>
      </w:r>
      <w:r>
        <w:t xml:space="preserve">   bpd    </w:t>
      </w:r>
      <w:r>
        <w:t xml:space="preserve">   did    </w:t>
      </w:r>
      <w:r>
        <w:t xml:space="preserve">   panic disorder    </w:t>
      </w:r>
      <w:r>
        <w:t xml:space="preserve">   autism    </w:t>
      </w:r>
      <w:r>
        <w:t xml:space="preserve">   adhd    </w:t>
      </w:r>
      <w:r>
        <w:t xml:space="preserve">   ocd    </w:t>
      </w:r>
      <w:r>
        <w:t xml:space="preserve">   bipolar    </w:t>
      </w:r>
      <w:r>
        <w:t xml:space="preserve">   anxiety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2021-10-11T12:13:58Z</dcterms:created>
  <dcterms:modified xsi:type="dcterms:W3CDTF">2021-10-11T12:13:58Z</dcterms:modified>
</cp:coreProperties>
</file>