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occurs to about half  of the new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Bulimia causes you to 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version of  attention deficit disorder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rest of the name of this eating disorder Anorexia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suicide is a danger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one of the most common mental health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obsessive compulsive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Depression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disorder is also known as manic-depressive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A stand for in ADHD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ADD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eating disorder causes you to be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feel... when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h stand  for in ADHD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of what disorder is mania and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range of psychological disorders characterized by abnormal or disturbed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form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A stand for  in 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 the first part of ________ Nervosa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</dc:title>
  <dcterms:created xsi:type="dcterms:W3CDTF">2021-10-11T12:13:11Z</dcterms:created>
  <dcterms:modified xsi:type="dcterms:W3CDTF">2021-10-11T12:13:11Z</dcterms:modified>
</cp:coreProperties>
</file>