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mental health</w:t>
      </w:r>
    </w:p>
    <w:p>
      <w:pPr>
        <w:pStyle w:val="Questions"/>
      </w:pPr>
      <w:r>
        <w:t xml:space="preserve">1. NAIYXET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EVACBLIAMEN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ECEVYORR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REESLAP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HRAYEPT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IAOHERUBV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TAENOTUTPI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RSEATSNTI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ANLMTE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IINADDCTO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RSPOPUT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OIAANIPSRTINL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OTVOAANTLMII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NEPEEDCEDN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NREOESSDIP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NRITLEBHIOTAAI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IIPNTENAT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STIMGA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ERAREHSC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NGNSIUR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2021-10-11T12:13:23Z</dcterms:created>
  <dcterms:modified xsi:type="dcterms:W3CDTF">2021-10-11T12:13:23Z</dcterms:modified>
</cp:coreProperties>
</file>