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result because of a sexual assault or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framework for understanding a person's response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prescribe medication for a mental health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cycle of binging and using compensatory methods to rid body of binge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identifies mental health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a legal substance to the point of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tied to changing amounts of exposure to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condition when an individual is worried about most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with this condition is twice as likely to  abuse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18-29 year old individuals have highest prevalence of using this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persistant thoughts and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the impact our emotional and social experiences have 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set of screening questions for someone with substance abuse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 can seem cardiovascular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performing well and then hitting a slump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intentionally not consuming enough calories to sustain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energy, euphoria, rapid speaking, and irritability are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2021-10-11T12:12:41Z</dcterms:created>
  <dcterms:modified xsi:type="dcterms:W3CDTF">2021-10-11T12:12:41Z</dcterms:modified>
</cp:coreProperties>
</file>