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illness</w:t>
      </w:r>
    </w:p>
    <w:p>
      <w:pPr>
        <w:pStyle w:val="Questions"/>
      </w:pPr>
      <w:r>
        <w:t xml:space="preserve">1. SEDOIPRSNE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IPROLBA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ANIXYET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DOMO DIORRDES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WLEL BNEIG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CPTHOYCIS RRIDSEOD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TSPRAOYNELI RSIEORDD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IMNAC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RTAENMETT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LMSOVCIPEU DRDERISO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NAIOTETNT DEIICTF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ADIAPNRO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EZSIICHOARPHN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TPEENDNED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STOMNIOE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illness</dc:title>
  <dcterms:created xsi:type="dcterms:W3CDTF">2021-10-11T12:13:32Z</dcterms:created>
  <dcterms:modified xsi:type="dcterms:W3CDTF">2021-10-11T12:13:32Z</dcterms:modified>
</cp:coreProperties>
</file>