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....mentioning MARCH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AQUAMARINE    </w:t>
      </w:r>
      <w:r>
        <w:t xml:space="preserve">   ARIES    </w:t>
      </w:r>
      <w:r>
        <w:t xml:space="preserve">   BASKETBALL    </w:t>
      </w:r>
      <w:r>
        <w:t xml:space="preserve">   BLOODSTONE    </w:t>
      </w:r>
      <w:r>
        <w:t xml:space="preserve">   DAFFODIL    </w:t>
      </w:r>
      <w:r>
        <w:t xml:space="preserve">   GREEN    </w:t>
      </w:r>
      <w:r>
        <w:t xml:space="preserve">   IRISH    </w:t>
      </w:r>
      <w:r>
        <w:t xml:space="preserve">   LAMB    </w:t>
      </w:r>
      <w:r>
        <w:t xml:space="preserve">   LEPRECHAUN    </w:t>
      </w:r>
      <w:r>
        <w:t xml:space="preserve">   LION    </w:t>
      </w:r>
      <w:r>
        <w:t xml:space="preserve">   MADNESS    </w:t>
      </w:r>
      <w:r>
        <w:t xml:space="preserve">   MARCH HARE    </w:t>
      </w:r>
      <w:r>
        <w:t xml:space="preserve">   NARCISSUS    </w:t>
      </w:r>
      <w:r>
        <w:t xml:space="preserve">   PISCES    </w:t>
      </w:r>
      <w:r>
        <w:t xml:space="preserve">   SHAMROCKS    </w:t>
      </w:r>
      <w:r>
        <w:t xml:space="preserve">   SPRING    </w:t>
      </w:r>
      <w:r>
        <w:t xml:space="preserve">   ST. PATRICK'S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....mentioning MARCH</dc:title>
  <dcterms:created xsi:type="dcterms:W3CDTF">2021-10-10T23:48:27Z</dcterms:created>
  <dcterms:modified xsi:type="dcterms:W3CDTF">2021-10-10T23:48:27Z</dcterms:modified>
</cp:coreProperties>
</file>