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mentoring Maya Gods And Temples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Ah Puch    </w:t>
      </w:r>
      <w:r>
        <w:t xml:space="preserve">   Akan    </w:t>
      </w:r>
      <w:r>
        <w:t xml:space="preserve">   boy    </w:t>
      </w:r>
      <w:r>
        <w:t xml:space="preserve">   Camazotz    </w:t>
      </w:r>
      <w:r>
        <w:t xml:space="preserve">   carvings    </w:t>
      </w:r>
      <w:r>
        <w:t xml:space="preserve">   Chac    </w:t>
      </w:r>
      <w:r>
        <w:t xml:space="preserve">   eighteen    </w:t>
      </w:r>
      <w:r>
        <w:t xml:space="preserve">   gods    </w:t>
      </w:r>
      <w:r>
        <w:t xml:space="preserve">   GUATEMALA    </w:t>
      </w:r>
      <w:r>
        <w:t xml:space="preserve">   Huracan    </w:t>
      </w:r>
      <w:r>
        <w:t xml:space="preserve">   jungle    </w:t>
      </w:r>
      <w:r>
        <w:t xml:space="preserve">   KUKULKAN    </w:t>
      </w:r>
      <w:r>
        <w:t xml:space="preserve">   luckSYMBOLS    </w:t>
      </w:r>
      <w:r>
        <w:t xml:space="preserve">   maya    </w:t>
      </w:r>
      <w:r>
        <w:t xml:space="preserve">   PROTOMAYAN    </w:t>
      </w:r>
      <w:r>
        <w:t xml:space="preserve">   pyramid    </w:t>
      </w:r>
      <w:r>
        <w:t xml:space="preserve">   south America    </w:t>
      </w:r>
      <w:r>
        <w:t xml:space="preserve">   step    </w:t>
      </w:r>
      <w:r>
        <w:t xml:space="preserve">   temple    </w:t>
      </w:r>
      <w:r>
        <w:t xml:space="preserve">   Zipacna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mentoring Maya Gods And Temples</dc:title>
  <dcterms:created xsi:type="dcterms:W3CDTF">2021-10-11T12:15:13Z</dcterms:created>
  <dcterms:modified xsi:type="dcterms:W3CDTF">2021-10-11T12:15:13Z</dcterms:modified>
</cp:coreProperties>
</file>