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taken to jail?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Tubal announce?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Antonio call shylock many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Antonio pray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Portia and Nerissa dress up as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shylock tell salarino?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Bassanio insist on doing?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salarino and solanio discussing?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Portia order to happen?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casket does Bassanio choose?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</dc:title>
  <dcterms:created xsi:type="dcterms:W3CDTF">2021-10-11T12:15:08Z</dcterms:created>
  <dcterms:modified xsi:type="dcterms:W3CDTF">2021-10-11T12:15:08Z</dcterms:modified>
</cp:coreProperties>
</file>