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venice:portia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portia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Portia's assistant and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has a lot of money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Portia is ______ when bassanio comes back from venice without the marrage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of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character we are talking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Portia's enemy in the court 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Portia is well _________ because she knows how to help antonio in his court case against shylock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Shylock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she was disguised as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Bassanio and Portia are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Portia's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Portia described this as an attribute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venice:portia</dc:title>
  <dcterms:created xsi:type="dcterms:W3CDTF">2021-10-11T12:15:28Z</dcterms:created>
  <dcterms:modified xsi:type="dcterms:W3CDTF">2021-10-11T12:15:28Z</dcterms:modified>
</cp:coreProperties>
</file>