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meredith_dirkman_chapter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Protests in which African Americans would ride interstate buses and sit in the front of the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passed in 1965 that banned segregation in public accommodations and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SNCC campaign that focused on registering African Americans to vote.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response to Rosa Parks arrest, in which African Americans avoided city buses.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public safety commissioner who used violent methods to break up nonviolent protests.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term that meant that African Americans need to use their economic/political muscle to gain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newly appointed Chief Justice who drafted the Brown Decision.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assassination by Lee Harvey Oswald, on November 22nd, 1963.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student and Air Force veteran who won a case that allowed him to enroll at an all-white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amendment, ratified in 1964, that banned the poll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assassination by James Earl Ray on April 4th, 1968.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court case that challenged the unequal educational experiences between the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passed in 1965 that banned literacy tests and let the federal government to oversee voting in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separation of races that isn't by law, but is just a tradition, a fact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African American radical and a prominent minister of the Nation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student who was turned down from law school because of his race and later joined NAACP legal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Strict, law-enforced separation of the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segregated city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society of young militant African Americans who protected people from police abuse and created antipoverty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in Arkansas that attempted to desegregate schools by enrolling nine African American students at Central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African American woman arrested for not giving up her bus seat to a white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congress formed by James Farmer which aspired to bring an end to racial injustice.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committee established by students to defeat racism through nonviolent protests.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common protest in which African Americans would sit in restaurants that would refuse to serve them, taking up space for white customers.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meredith_dirkman_chapter 14</dc:title>
  <dcterms:created xsi:type="dcterms:W3CDTF">2021-10-11T12:15:11Z</dcterms:created>
  <dcterms:modified xsi:type="dcterms:W3CDTF">2021-10-11T12:15:11Z</dcterms:modified>
</cp:coreProperties>
</file>