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merlin and legend of arthur and the sword in the 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uther pendragon    </w:t>
      </w:r>
      <w:r>
        <w:t xml:space="preserve">   stone    </w:t>
      </w:r>
      <w:r>
        <w:t xml:space="preserve">   sword    </w:t>
      </w:r>
      <w:r>
        <w:t xml:space="preserve">   camelot    </w:t>
      </w:r>
      <w:r>
        <w:t xml:space="preserve">   kingdom    </w:t>
      </w:r>
      <w:r>
        <w:t xml:space="preserve">   guinevere    </w:t>
      </w:r>
      <w:r>
        <w:t xml:space="preserve">   knowledge    </w:t>
      </w:r>
      <w:r>
        <w:t xml:space="preserve">   arthur    </w:t>
      </w:r>
      <w:r>
        <w:t xml:space="preserve">   england    </w:t>
      </w:r>
      <w:r>
        <w:t xml:space="preserve">   king    </w:t>
      </w:r>
      <w:r>
        <w:t xml:space="preserve">   lancelot    </w:t>
      </w:r>
      <w:r>
        <w:t xml:space="preserve">   magic    </w:t>
      </w:r>
      <w:r>
        <w:t xml:space="preserve">   merlin    </w:t>
      </w:r>
      <w:r>
        <w:t xml:space="preserve">   royal    </w:t>
      </w:r>
      <w:r>
        <w:t xml:space="preserve">   sir ector    </w:t>
      </w:r>
      <w:r>
        <w:t xml:space="preserve">   sir kay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merlin and legend of arthur and the sword in the stone</dc:title>
  <dcterms:created xsi:type="dcterms:W3CDTF">2021-10-11T12:15:12Z</dcterms:created>
  <dcterms:modified xsi:type="dcterms:W3CDTF">2021-10-11T12:15:12Z</dcterms:modified>
</cp:coreProperties>
</file>