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Santa's helpers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get on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the sentence ho ho ho merry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finish the song Deck the halls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reindeer had a shinny nose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does Santa delivers all his gifts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Santa Clause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eldest of Santa's reindeer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born on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cut down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the reindeer that's names starts with the letter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reindeer pulls Santa's sleigh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Santa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finish the song jingle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 u spend Christmas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</dc:title>
  <dcterms:created xsi:type="dcterms:W3CDTF">2021-10-11T12:15:54Z</dcterms:created>
  <dcterms:modified xsi:type="dcterms:W3CDTF">2021-10-11T12:15:54Z</dcterms:modified>
</cp:coreProperties>
</file>