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nstrument electrique un peu comme un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en a 52 dans un jeu complet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a corde favori des 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qu'one avec une raquette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d'hiver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jeu le plus populaire en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favori de Chopin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complex qui fait beaucoup de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qu'on joue avec une batte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qui necessite un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jeu qui a des pions (pawns)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de nage a la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jeu reine a des pions, un roi,une reine....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activites</dc:title>
  <dcterms:created xsi:type="dcterms:W3CDTF">2021-10-11T12:16:49Z</dcterms:created>
  <dcterms:modified xsi:type="dcterms:W3CDTF">2021-10-11T12:16:49Z</dcterms:modified>
</cp:coreProperties>
</file>