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 vetements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colant    </w:t>
      </w:r>
      <w:r>
        <w:t xml:space="preserve">   casquette    </w:t>
      </w:r>
      <w:r>
        <w:t xml:space="preserve">   écharpe    </w:t>
      </w:r>
      <w:r>
        <w:t xml:space="preserve">   sandales    </w:t>
      </w:r>
      <w:r>
        <w:t xml:space="preserve">   costume    </w:t>
      </w:r>
      <w:r>
        <w:t xml:space="preserve">   pantouffle    </w:t>
      </w:r>
      <w:r>
        <w:t xml:space="preserve">   pyjama    </w:t>
      </w:r>
      <w:r>
        <w:t xml:space="preserve">   lunettes    </w:t>
      </w:r>
      <w:r>
        <w:t xml:space="preserve">   maillon de bain    </w:t>
      </w:r>
      <w:r>
        <w:t xml:space="preserve">   chaussettes    </w:t>
      </w:r>
      <w:r>
        <w:t xml:space="preserve">   mouffles    </w:t>
      </w:r>
      <w:r>
        <w:t xml:space="preserve">   gants    </w:t>
      </w:r>
      <w:r>
        <w:t xml:space="preserve">   bonnet    </w:t>
      </w:r>
      <w:r>
        <w:t xml:space="preserve">   pantalon    </w:t>
      </w:r>
      <w:r>
        <w:t xml:space="preserve">   chemise    </w:t>
      </w:r>
      <w:r>
        <w:t xml:space="preserve">   baskets    </w:t>
      </w:r>
      <w:r>
        <w:t xml:space="preserve">   chaussures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 vetements</dc:title>
  <dcterms:created xsi:type="dcterms:W3CDTF">2021-10-11T12:16:23Z</dcterms:created>
  <dcterms:modified xsi:type="dcterms:W3CDTF">2021-10-11T12:16:23Z</dcterms:modified>
</cp:coreProperties>
</file>