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system in which people or lands are controlled by one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during the Mayan Classic age at 12 yrs. old. Built a temple to record his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Aztec emperor. Killed by conquistadors that took him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civilization known for creating the 365 calendar and using the number zero.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Ruled the Inca civilization. Expanded Inca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 walls used to shape hillsides into flat leveled land that looked like a staircase.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conqueror.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carved or engraved symbol that stand for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civilization known for terrace farming and building roads used for trading.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civilization known for being fierce warriors. Defeated by Spanish conquistadors.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2021-10-11T12:16:16Z</dcterms:created>
  <dcterms:modified xsi:type="dcterms:W3CDTF">2021-10-11T12:16:16Z</dcterms:modified>
</cp:coreProperties>
</file>