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mesoamerican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bricks made out of wet mud or clay then dired to make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canals used to water farming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stonework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Incan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from which people studied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agreement establishing a friendship between nations or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raised roads across water or wet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conquerors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raised field formed by mud and used by Aztecs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that Aztec city-states gave to their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 terms</dc:title>
  <dcterms:created xsi:type="dcterms:W3CDTF">2021-10-11T12:16:04Z</dcterms:created>
  <dcterms:modified xsi:type="dcterms:W3CDTF">2021-10-11T12:16:04Z</dcterms:modified>
</cp:coreProperties>
</file>