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Babylonia who created the code of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Ziggurat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city-states king of Sumer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Code of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Temple in the center of Sumer cities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Mesopotamia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of many Gods &amp; goddesses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writing invented in Sumer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Euphrates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period on dry 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Sargon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fertile region that included Mesopotamia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City-states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between two rivers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Hammurabi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area that rises above the surrounding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fertile crescent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eastern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polytheism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on the southern part of the fertile crescent.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Cuneiform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governing city often with villages and  surrounding 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tigris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do something to someone, the same will be done to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Plateu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2021-10-11T12:16:39Z</dcterms:created>
  <dcterms:modified xsi:type="dcterms:W3CDTF">2021-10-11T12:16:39Z</dcterms:modified>
</cp:coreProperties>
</file>