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messi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ancona    </w:t>
      </w:r>
      <w:r>
        <w:t xml:space="preserve">   argentina    </w:t>
      </w:r>
      <w:r>
        <w:t xml:space="preserve">   ballon d' or    </w:t>
      </w:r>
      <w:r>
        <w:t xml:space="preserve">   barcelona    </w:t>
      </w:r>
      <w:r>
        <w:t xml:space="preserve">   bronze ball    </w:t>
      </w:r>
      <w:r>
        <w:t xml:space="preserve">   fifa    </w:t>
      </w:r>
      <w:r>
        <w:t xml:space="preserve">   football    </w:t>
      </w:r>
      <w:r>
        <w:t xml:space="preserve">   gold ball    </w:t>
      </w:r>
      <w:r>
        <w:t xml:space="preserve">   gold medal    </w:t>
      </w:r>
      <w:r>
        <w:t xml:space="preserve">   golden shoe    </w:t>
      </w:r>
      <w:r>
        <w:t xml:space="preserve">   grandoli    </w:t>
      </w:r>
      <w:r>
        <w:t xml:space="preserve">   hormone deficiency    </w:t>
      </w:r>
      <w:r>
        <w:t xml:space="preserve">   leo messi foundation    </w:t>
      </w:r>
      <w:r>
        <w:t xml:space="preserve">   lionel    </w:t>
      </w:r>
      <w:r>
        <w:t xml:space="preserve">   Messi    </w:t>
      </w:r>
      <w:r>
        <w:t xml:space="preserve">   newell old boys    </w:t>
      </w:r>
      <w:r>
        <w:t xml:space="preserve">   rosaria    </w:t>
      </w:r>
      <w:r>
        <w:t xml:space="preserve">   silver ball    </w:t>
      </w:r>
      <w:r>
        <w:t xml:space="preserve">   soccer    </w:t>
      </w:r>
      <w:r>
        <w:t xml:space="preserve">   unicef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messi</dc:title>
  <dcterms:created xsi:type="dcterms:W3CDTF">2021-10-11T12:16:09Z</dcterms:created>
  <dcterms:modified xsi:type="dcterms:W3CDTF">2021-10-11T12:16:09Z</dcterms:modified>
</cp:coreProperties>
</file>