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 ethics - Cognitivism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intuitionalism    </w:t>
      </w:r>
      <w:r>
        <w:t xml:space="preserve">   absolutism    </w:t>
      </w:r>
      <w:r>
        <w:t xml:space="preserve">   analytic statement    </w:t>
      </w:r>
      <w:r>
        <w:t xml:space="preserve">   anti realism    </w:t>
      </w:r>
      <w:r>
        <w:t xml:space="preserve">   cognitivism    </w:t>
      </w:r>
      <w:r>
        <w:t xml:space="preserve">   ethical naturalism    </w:t>
      </w:r>
      <w:r>
        <w:t xml:space="preserve">   G.E Moore    </w:t>
      </w:r>
      <w:r>
        <w:t xml:space="preserve">   naturalistic falacy    </w:t>
      </w:r>
      <w:r>
        <w:t xml:space="preserve">   Nietzsche    </w:t>
      </w:r>
      <w:r>
        <w:t xml:space="preserve">   non cognitivism    </w:t>
      </w:r>
      <w:r>
        <w:t xml:space="preserve">   open question argument    </w:t>
      </w:r>
      <w:r>
        <w:t xml:space="preserve">   prescriptivism    </w:t>
      </w:r>
      <w:r>
        <w:t xml:space="preserve">   realism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 ethics - Cognitivism</dc:title>
  <dcterms:created xsi:type="dcterms:W3CDTF">2021-10-11T12:16:49Z</dcterms:created>
  <dcterms:modified xsi:type="dcterms:W3CDTF">2021-10-11T12:16:49Z</dcterms:modified>
</cp:coreProperties>
</file>