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</w:t>
      </w:r>
    </w:p>
    <w:p>
      <w:pPr>
        <w:pStyle w:val="Questions"/>
      </w:pPr>
      <w:r>
        <w:t xml:space="preserve">1. BIOALTCAC HATAYPSW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OIEMABLTC AWHAYPT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LEMCHAIC GNERYE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MCMEDHTNIYOSRA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DTASEOIL SYSTME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TOVAIATNIC YNGERE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AFOOSCCTR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BEAMTISLOM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NCMZOYEE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EARULLLC RTENPISIORA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ORXED OCSTENAIR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ISAIDXOTNO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DETNCRIOU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NCROTELE TPNRAROST HANCI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YGYLIOSCLS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SERKB LECYC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ONBIRHIIT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FENOIMRATNTE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ICATRVOAT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2021-10-11T12:16:08Z</dcterms:created>
  <dcterms:modified xsi:type="dcterms:W3CDTF">2021-10-11T12:16:08Z</dcterms:modified>
</cp:coreProperties>
</file>