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airdrill    </w:t>
      </w:r>
      <w:r>
        <w:t xml:space="preserve">   centrepunch    </w:t>
      </w:r>
      <w:r>
        <w:t xml:space="preserve">   crosspanhammer    </w:t>
      </w:r>
      <w:r>
        <w:t xml:space="preserve">   file    </w:t>
      </w:r>
      <w:r>
        <w:t xml:space="preserve">   hacksaw    </w:t>
      </w:r>
      <w:r>
        <w:t xml:space="preserve">   hammer    </w:t>
      </w:r>
      <w:r>
        <w:t xml:space="preserve">   mallet    </w:t>
      </w:r>
      <w:r>
        <w:t xml:space="preserve">   pedastaldrill    </w:t>
      </w:r>
      <w:r>
        <w:t xml:space="preserve">   rule    </w:t>
      </w:r>
      <w:r>
        <w:t xml:space="preserve">   safteyglasses    </w:t>
      </w:r>
      <w:r>
        <w:t xml:space="preserve">   scribe    </w:t>
      </w:r>
      <w:r>
        <w:t xml:space="preserve">   solderingiron    </w:t>
      </w:r>
      <w:r>
        <w:t xml:space="preserve">   tinsnips    </w:t>
      </w:r>
      <w:r>
        <w:t xml:space="preserve">   trysquare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work</dc:title>
  <dcterms:created xsi:type="dcterms:W3CDTF">2021-10-11T12:16:30Z</dcterms:created>
  <dcterms:modified xsi:type="dcterms:W3CDTF">2021-10-11T12:16:30Z</dcterms:modified>
</cp:coreProperties>
</file>