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! ? ( ) " " , 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out, take off, look up,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must, should, will, would, may, might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help, manage,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but, s,o and, because, therefore,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perfect, past continuous, future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slowly, beautifully,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combinations of words e.g. business trip, business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 again at what you have studied in order to remember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child, a football, a cloud, a smart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in, on, at, with, to,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+ present simple, will + infinitive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seen, studied, rung, brought, swum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a, an,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? Have you ? Are we ? Did they ? Will she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beauty, justice,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water, information, air,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red, windy, depressed, expensive, fluent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metalanguage</dc:title>
  <dcterms:created xsi:type="dcterms:W3CDTF">2021-10-11T12:16:03Z</dcterms:created>
  <dcterms:modified xsi:type="dcterms:W3CDTF">2021-10-11T12:16:03Z</dcterms:modified>
</cp:coreProperties>
</file>