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aluminium    </w:t>
      </w:r>
      <w:r>
        <w:t xml:space="preserve">   brass    </w:t>
      </w:r>
      <w:r>
        <w:t xml:space="preserve">   brittle    </w:t>
      </w:r>
      <w:r>
        <w:t xml:space="preserve">   centre punch    </w:t>
      </w:r>
      <w:r>
        <w:t xml:space="preserve">   engineering square    </w:t>
      </w:r>
      <w:r>
        <w:t xml:space="preserve">   file    </w:t>
      </w:r>
      <w:r>
        <w:t xml:space="preserve">   hacksaw    </w:t>
      </w:r>
      <w:r>
        <w:t xml:space="preserve">   hammer    </w:t>
      </w:r>
      <w:r>
        <w:t xml:space="preserve">   hardness    </w:t>
      </w:r>
      <w:r>
        <w:t xml:space="preserve">   perspex    </w:t>
      </w:r>
      <w:r>
        <w:t xml:space="preserve">   ruler    </w:t>
      </w:r>
      <w:r>
        <w:t xml:space="preserve">   scriber    </w:t>
      </w:r>
      <w:r>
        <w:t xml:space="preserve">   steel    </w:t>
      </w:r>
      <w:r>
        <w:t xml:space="preserve">   toughness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metalwork</dc:title>
  <dcterms:created xsi:type="dcterms:W3CDTF">2021-10-11T12:17:27Z</dcterms:created>
  <dcterms:modified xsi:type="dcterms:W3CDTF">2021-10-11T12:17:27Z</dcterms:modified>
</cp:coreProperties>
</file>