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meteorology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beneath earth's where rock breaks under stress and causes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measurement of an earthquakes strength based on seismic and movement along faults.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break or crack in earth's lithosphere along which the rocks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seismic wave that moves the ground up and down or side to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seismic wave that forms when P waves and S waves reach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on earth's surface directly above an earthquake's focus.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shaking that results from the movement of rock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records ground movements caused by seismic waves as they move through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scale that rates an earthquakes magnitude based on its size of its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seismic wave that compresses and expands the ground.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 </dc:title>
  <dcterms:created xsi:type="dcterms:W3CDTF">2021-10-11T12:16:34Z</dcterms:created>
  <dcterms:modified xsi:type="dcterms:W3CDTF">2021-10-11T12:16:34Z</dcterms:modified>
</cp:coreProperties>
</file>