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rain that neutralises alkalis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be very hot or cold depending on my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envolope like figure that traps the gases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motion of direct transfer of energy through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 increase in temperature in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liquid is the cause of thermal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of low air pressure swirling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instument that measures changes in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very hard to breathe depending on how high or low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coldest part of earths atmospher and the outer most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madness</dc:title>
  <dcterms:created xsi:type="dcterms:W3CDTF">2021-10-11T12:16:39Z</dcterms:created>
  <dcterms:modified xsi:type="dcterms:W3CDTF">2021-10-11T12:16:39Z</dcterms:modified>
</cp:coreProperties>
</file>