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methamphetamine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dissolve    </w:t>
      </w:r>
      <w:r>
        <w:t xml:space="preserve">   snort    </w:t>
      </w:r>
      <w:r>
        <w:t xml:space="preserve">   swallow    </w:t>
      </w:r>
      <w:r>
        <w:t xml:space="preserve">   inject    </w:t>
      </w:r>
      <w:r>
        <w:t xml:space="preserve">   smoke    </w:t>
      </w:r>
      <w:r>
        <w:t xml:space="preserve">   crystal    </w:t>
      </w:r>
      <w:r>
        <w:t xml:space="preserve">   powerful    </w:t>
      </w:r>
      <w:r>
        <w:t xml:space="preserve">   rehab    </w:t>
      </w:r>
      <w:r>
        <w:t xml:space="preserve">   aggressive    </w:t>
      </w:r>
      <w:r>
        <w:t xml:space="preserve">   anger    </w:t>
      </w:r>
      <w:r>
        <w:t xml:space="preserve">   abuse    </w:t>
      </w:r>
      <w:r>
        <w:t xml:space="preserve">   withdrawal    </w:t>
      </w:r>
      <w:r>
        <w:t xml:space="preserve">   addiction    </w:t>
      </w:r>
      <w:r>
        <w:t xml:space="preserve">   stimulant    </w:t>
      </w:r>
      <w:r>
        <w:t xml:space="preserve">   depression    </w:t>
      </w:r>
      <w:r>
        <w:t xml:space="preserve">   drugs    </w:t>
      </w:r>
      <w:r>
        <w:t xml:space="preserve">   methamphetamine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methamphetamine</dc:title>
  <dcterms:created xsi:type="dcterms:W3CDTF">2021-10-11T12:17:46Z</dcterms:created>
  <dcterms:modified xsi:type="dcterms:W3CDTF">2021-10-11T12:17:46Z</dcterms:modified>
</cp:coreProperties>
</file>