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methods of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Interval training can be made increasingly harder by shortening the periods of -----------?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Continuous training should be done at 60-85% of your -----------?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of raining  that uses high intensity exercise involving explosive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POSH word that describes the surface you run on is --------?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method of training involves periods of intense exercise followed by rest / break periods.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M.O.T that uses changes in terrain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doing a Plyometric session you must------?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continuous training is good for long distance runners or individual who compete in -----------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Plyometric training should not be done by young children as it can result in ---?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Continuous training should be done for at least ------ minutes with no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circuit training you complete a set of different exercises which are set out at different -----?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training</dc:title>
  <dcterms:created xsi:type="dcterms:W3CDTF">2021-10-11T12:18:05Z</dcterms:created>
  <dcterms:modified xsi:type="dcterms:W3CDTF">2021-10-11T12:18:05Z</dcterms:modified>
</cp:coreProperties>
</file>