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mexican crossward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ancient mexican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Mexican holiday which honours those who have passed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actor born in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Baja California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mexican party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	The Day of the ___ (Mexican holiday honoring those who have passed away)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2007 hurricane that hit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Cinco da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mexican hoiday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1910s mexican revolutionary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	Canada-U.S.-Mexico 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birds mexican 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"Mexican Hayride" tune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mexican party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ancient mexican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american in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	"... on holidays you serve ___..."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brand of mexican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	Chain serving Mexican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mexican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brad of "the Mexican"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mexican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bird on the mexican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year in mexico</w:t>
            </w:r>
          </w:p>
        </w:tc>
      </w:tr>
    </w:tbl>
    <w:p>
      <w:pPr>
        <w:pStyle w:val="WordBankLarge"/>
      </w:pPr>
      <w:r>
        <w:t xml:space="preserve">   fiesta    </w:t>
      </w:r>
      <w:r>
        <w:t xml:space="preserve">   Mayan    </w:t>
      </w:r>
      <w:r>
        <w:t xml:space="preserve">   abracadabra    </w:t>
      </w:r>
      <w:r>
        <w:t xml:space="preserve">   jalap    </w:t>
      </w:r>
      <w:r>
        <w:t xml:space="preserve">   sur    </w:t>
      </w:r>
      <w:r>
        <w:t xml:space="preserve">   Ortega    </w:t>
      </w:r>
      <w:r>
        <w:t xml:space="preserve">   olpecs    </w:t>
      </w:r>
      <w:r>
        <w:t xml:space="preserve">   gringo    </w:t>
      </w:r>
      <w:r>
        <w:t xml:space="preserve">   ano    </w:t>
      </w:r>
      <w:r>
        <w:t xml:space="preserve">   dean    </w:t>
      </w:r>
      <w:r>
        <w:t xml:space="preserve">   ANTHONYQUINN    </w:t>
      </w:r>
      <w:r>
        <w:t xml:space="preserve">   NAFTA    </w:t>
      </w:r>
      <w:r>
        <w:t xml:space="preserve">   tamales    </w:t>
      </w:r>
      <w:r>
        <w:t xml:space="preserve">   taco bell    </w:t>
      </w:r>
      <w:r>
        <w:t xml:space="preserve">   pinata    </w:t>
      </w:r>
      <w:r>
        <w:t xml:space="preserve">   eagle    </w:t>
      </w:r>
      <w:r>
        <w:t xml:space="preserve">   zapata    </w:t>
      </w:r>
      <w:r>
        <w:t xml:space="preserve">   pitt    </w:t>
      </w:r>
      <w:r>
        <w:t xml:space="preserve">   hoottamales    </w:t>
      </w:r>
      <w:r>
        <w:t xml:space="preserve">   mayo    </w:t>
      </w:r>
      <w:r>
        <w:t xml:space="preserve">   day of the dead    </w:t>
      </w:r>
      <w:r>
        <w:t xml:space="preserve">   dead    </w:t>
      </w:r>
      <w:r>
        <w:t xml:space="preserve">    JEANCLAUDECANNEDHAM     </w:t>
      </w:r>
      <w:r>
        <w:t xml:space="preserve">   acapulco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 crossward</dc:title>
  <dcterms:created xsi:type="dcterms:W3CDTF">2021-10-11T12:17:27Z</dcterms:created>
  <dcterms:modified xsi:type="dcterms:W3CDTF">2021-10-11T12:17:27Z</dcterms:modified>
</cp:coreProperties>
</file>