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 day of the dead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Guides    </w:t>
      </w:r>
      <w:r>
        <w:t xml:space="preserve">   MARIGOLDS    </w:t>
      </w:r>
      <w:r>
        <w:t xml:space="preserve">   FLOWER    </w:t>
      </w:r>
      <w:r>
        <w:t xml:space="preserve">   PAPER    </w:t>
      </w:r>
      <w:r>
        <w:t xml:space="preserve">   OFFERINGS    </w:t>
      </w:r>
      <w:r>
        <w:t xml:space="preserve">   INCENSE    </w:t>
      </w:r>
      <w:r>
        <w:t xml:space="preserve">   SKELETON    </w:t>
      </w:r>
      <w:r>
        <w:t xml:space="preserve">   SKULL    </w:t>
      </w:r>
      <w:r>
        <w:t xml:space="preserve">   SUGAR    </w:t>
      </w:r>
      <w:r>
        <w:t xml:space="preserve">   CANDLE    </w:t>
      </w:r>
      <w:r>
        <w:t xml:space="preserve">   ALTAR    </w:t>
      </w:r>
      <w:r>
        <w:t xml:space="preserve">   GRAVE    </w:t>
      </w:r>
      <w:r>
        <w:t xml:space="preserve">   ANCESTORS    </w:t>
      </w:r>
      <w:r>
        <w:t xml:space="preserve">   TRADITIONS    </w:t>
      </w:r>
      <w:r>
        <w:t xml:space="preserve">   CUSTOMS    </w:t>
      </w:r>
      <w:r>
        <w:t xml:space="preserve">   CELEBRATION    </w:t>
      </w:r>
      <w:r>
        <w:t xml:space="preserve">   FESTIVAL    </w:t>
      </w:r>
      <w:r>
        <w:t xml:space="preserve">   AUTUMN    </w:t>
      </w:r>
      <w:r>
        <w:t xml:space="preserve">   DAY OF THE DEAD    </w:t>
      </w:r>
      <w:r>
        <w:t xml:space="preserve">   MEXICAN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day of the dead        </dc:title>
  <dcterms:created xsi:type="dcterms:W3CDTF">2021-10-11T12:16:50Z</dcterms:created>
  <dcterms:modified xsi:type="dcterms:W3CDTF">2021-10-11T12:16:50Z</dcterms:modified>
</cp:coreProperties>
</file>