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mexican-american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mexico declare independence from right before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started the war with the first shots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battle fought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was this war fought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army had more 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major figure critized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americas president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Mexicos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state was considered to be mexicos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mexican-american war</dc:title>
  <dcterms:created xsi:type="dcterms:W3CDTF">2021-10-11T12:18:19Z</dcterms:created>
  <dcterms:modified xsi:type="dcterms:W3CDTF">2021-10-11T12:18:19Z</dcterms:modified>
</cp:coreProperties>
</file>