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 lcuarto    </w:t>
      </w:r>
      <w:r>
        <w:t xml:space="preserve">   el armario    </w:t>
      </w:r>
      <w:r>
        <w:t xml:space="preserve">   el cuadro    </w:t>
      </w:r>
      <w:r>
        <w:t xml:space="preserve">   el espejo    </w:t>
      </w:r>
      <w:r>
        <w:t xml:space="preserve">   el estante de libros    </w:t>
      </w:r>
      <w:r>
        <w:t xml:space="preserve">   el reloj despertador    </w:t>
      </w:r>
      <w:r>
        <w:t xml:space="preserve">   el sillón    </w:t>
      </w:r>
      <w:r>
        <w:t xml:space="preserve">   el televisor    </w:t>
      </w:r>
      <w:r>
        <w:t xml:space="preserve">   la alfombra    </w:t>
      </w:r>
      <w:r>
        <w:t xml:space="preserve">   la casa    </w:t>
      </w:r>
      <w:r>
        <w:t xml:space="preserve">   la habitación    </w:t>
      </w:r>
      <w:r>
        <w:t xml:space="preserve">   la lámpara    </w:t>
      </w:r>
      <w:r>
        <w:t xml:space="preserve">   la mesita de noche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dormitorio</dc:title>
  <dcterms:created xsi:type="dcterms:W3CDTF">2021-10-11T12:18:35Z</dcterms:created>
  <dcterms:modified xsi:type="dcterms:W3CDTF">2021-10-11T12:18:35Z</dcterms:modified>
</cp:coreProperties>
</file>