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mias class room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antwn    </w:t>
      </w:r>
      <w:r>
        <w:t xml:space="preserve">   brandon    </w:t>
      </w:r>
      <w:r>
        <w:t xml:space="preserve">   charlize    </w:t>
      </w:r>
      <w:r>
        <w:t xml:space="preserve">   coen    </w:t>
      </w:r>
      <w:r>
        <w:t xml:space="preserve">   elias    </w:t>
      </w:r>
      <w:r>
        <w:t xml:space="preserve">   elisha    </w:t>
      </w:r>
      <w:r>
        <w:t xml:space="preserve">   heath    </w:t>
      </w:r>
      <w:r>
        <w:t xml:space="preserve">   jack block    </w:t>
      </w:r>
      <w:r>
        <w:t xml:space="preserve">   jack bukuru    </w:t>
      </w:r>
      <w:r>
        <w:t xml:space="preserve">   jay    </w:t>
      </w:r>
      <w:r>
        <w:t xml:space="preserve">   joel    </w:t>
      </w:r>
      <w:r>
        <w:t xml:space="preserve">   kanoa    </w:t>
      </w:r>
      <w:r>
        <w:t xml:space="preserve">   kayla    </w:t>
      </w:r>
      <w:r>
        <w:t xml:space="preserve">   laweh    </w:t>
      </w:r>
      <w:r>
        <w:t xml:space="preserve">   layla    </w:t>
      </w:r>
      <w:r>
        <w:t xml:space="preserve">   lilly    </w:t>
      </w:r>
      <w:r>
        <w:t xml:space="preserve">   makala    </w:t>
      </w:r>
      <w:r>
        <w:t xml:space="preserve">   mareta    </w:t>
      </w:r>
      <w:r>
        <w:t xml:space="preserve">   matilda    </w:t>
      </w:r>
      <w:r>
        <w:t xml:space="preserve">   mia    </w:t>
      </w:r>
      <w:r>
        <w:t xml:space="preserve">   ms moore    </w:t>
      </w:r>
      <w:r>
        <w:t xml:space="preserve">   nicalia    </w:t>
      </w:r>
      <w:r>
        <w:t xml:space="preserve">   nisheeta    </w:t>
      </w:r>
      <w:r>
        <w:t xml:space="preserve">   nykyaiz    </w:t>
      </w:r>
      <w:r>
        <w:t xml:space="preserve">   reanna    </w:t>
      </w:r>
      <w:r>
        <w:t xml:space="preserve">   samweil    </w:t>
      </w:r>
      <w:r>
        <w:t xml:space="preserve">   shanae    </w:t>
      </w:r>
      <w:r>
        <w:t xml:space="preserve">   shaye    </w:t>
      </w:r>
      <w:r>
        <w:t xml:space="preserve">   sienna    </w:t>
      </w:r>
      <w:r>
        <w:t xml:space="preserve">   zayne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mias class room names</dc:title>
  <dcterms:created xsi:type="dcterms:W3CDTF">2021-10-11T12:19:30Z</dcterms:created>
  <dcterms:modified xsi:type="dcterms:W3CDTF">2021-10-11T12:19:30Z</dcterms:modified>
</cp:coreProperties>
</file>