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clara    </w:t>
      </w:r>
      <w:r>
        <w:t xml:space="preserve">   curley    </w:t>
      </w:r>
      <w:r>
        <w:t xml:space="preserve">   crooks    </w:t>
      </w:r>
      <w:r>
        <w:t xml:space="preserve">   bill    </w:t>
      </w:r>
      <w:r>
        <w:t xml:space="preserve">   peter rand    </w:t>
      </w:r>
      <w:r>
        <w:t xml:space="preserve">   carlson    </w:t>
      </w:r>
      <w:r>
        <w:t xml:space="preserve">   candy    </w:t>
      </w:r>
      <w:r>
        <w:t xml:space="preserve">   weed    </w:t>
      </w:r>
      <w:r>
        <w:t xml:space="preserve">   slim    </w:t>
      </w:r>
      <w:r>
        <w:t xml:space="preserve">   steinbeck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2021-10-11T12:19:55Z</dcterms:created>
  <dcterms:modified xsi:type="dcterms:W3CDTF">2021-10-11T12:19:55Z</dcterms:modified>
</cp:coreProperties>
</file>