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aunt clara    </w:t>
      </w:r>
      <w:r>
        <w:t xml:space="preserve">   carlson    </w:t>
      </w:r>
      <w:r>
        <w:t xml:space="preserve">   crooks    </w:t>
      </w:r>
      <w:r>
        <w:t xml:space="preserve">   candy    </w:t>
      </w:r>
      <w:r>
        <w:t xml:space="preserve">   slim    </w:t>
      </w:r>
      <w:r>
        <w:t xml:space="preserve">   the boss    </w:t>
      </w:r>
      <w:r>
        <w:t xml:space="preserve">   farm    </w:t>
      </w:r>
      <w:r>
        <w:t xml:space="preserve">   curleys wife    </w:t>
      </w:r>
      <w:r>
        <w:t xml:space="preserve">   curley    </w:t>
      </w:r>
      <w:r>
        <w:t xml:space="preserve">   goerge    </w:t>
      </w:r>
      <w:r>
        <w:t xml:space="preserve">   lennie    </w:t>
      </w:r>
      <w:r>
        <w:t xml:space="preserve">   mice and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2021-10-11T12:18:56Z</dcterms:created>
  <dcterms:modified xsi:type="dcterms:W3CDTF">2021-10-11T12:18:56Z</dcterms:modified>
</cp:coreProperties>
</file>