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and men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lennie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narrated as a bear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curley's wife's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looked after lennie before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curley's wife seem's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time period was the book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is curley's wife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in america is the book set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curley's farther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rabbits does lennie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curley damage his hand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curley's wife referred to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the place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they all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will lennie feed the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slim do with some of his puppy's</w:t>
            </w:r>
          </w:p>
        </w:tc>
      </w:tr>
    </w:tbl>
    <w:p>
      <w:pPr>
        <w:pStyle w:val="WordBankMedium"/>
      </w:pPr>
      <w:r>
        <w:t xml:space="preserve">   lennie small    </w:t>
      </w:r>
      <w:r>
        <w:t xml:space="preserve">   John steinbeck    </w:t>
      </w:r>
      <w:r>
        <w:t xml:space="preserve">   1930s    </w:t>
      </w:r>
      <w:r>
        <w:t xml:space="preserve">   curley's wife     </w:t>
      </w:r>
      <w:r>
        <w:t xml:space="preserve">   movie star    </w:t>
      </w:r>
      <w:r>
        <w:t xml:space="preserve">   aunt clara    </w:t>
      </w:r>
      <w:r>
        <w:t xml:space="preserve">   california    </w:t>
      </w:r>
      <w:r>
        <w:t xml:space="preserve">   colourful     </w:t>
      </w:r>
      <w:r>
        <w:t xml:space="preserve">   Alfalfa    </w:t>
      </w:r>
      <w:r>
        <w:t xml:space="preserve">   george    </w:t>
      </w:r>
      <w:r>
        <w:t xml:space="preserve">   red    </w:t>
      </w:r>
      <w:r>
        <w:t xml:space="preserve">   carlson    </w:t>
      </w:r>
      <w:r>
        <w:t xml:space="preserve">   the boss    </w:t>
      </w:r>
      <w:r>
        <w:t xml:space="preserve">   boxing    </w:t>
      </w:r>
      <w:r>
        <w:t xml:space="preserve">   drown them    </w:t>
      </w:r>
      <w:r>
        <w:t xml:space="preserve">   lonely    </w:t>
      </w:r>
      <w:r>
        <w:t xml:space="preserve">   bunk house    </w:t>
      </w:r>
      <w:r>
        <w:t xml:space="preserve">  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cross word </dc:title>
  <dcterms:created xsi:type="dcterms:W3CDTF">2021-10-11T12:19:00Z</dcterms:created>
  <dcterms:modified xsi:type="dcterms:W3CDTF">2021-10-11T12:19:00Z</dcterms:modified>
</cp:coreProperties>
</file>