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something provided or available) 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or quick to argue, quarrel,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fast in a straight line because or as if driven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away (one's eyes or thoughts)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assuming power or authority without justification; 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 (someone)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appease the anger or anxiety of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deserving censure or condemnation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scattered fragments, typically of something wrecked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showing smug or uncritical satisfaction with oneself or one's achievements"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morose, bad-tempered, and resentful; refusing to be cooperative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(especially of a person or human figure) 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 (someone) at a time of grief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slow-moving or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critical or 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contemptuous ridicule or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expressing contempt or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an unpleasant, annoying, or disturbing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rude and mocking remarks, typically in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anxiety or fear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Abrupt and curt in manner or speech; discourteously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and torn; 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continual twisting, squirming movements or contortions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 one's resentment or anger, especially by throwing up the head and drawing in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way that suggests that something bad is going to happen"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dull, tedious, and repetitious; lacking in variety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particular point in events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move in a slow, heavy,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using or expressing dry, especially mocking,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run hurriedly or furtively with short quick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vocab</dc:title>
  <dcterms:created xsi:type="dcterms:W3CDTF">2021-10-11T12:18:42Z</dcterms:created>
  <dcterms:modified xsi:type="dcterms:W3CDTF">2021-10-11T12:18:42Z</dcterms:modified>
</cp:coreProperties>
</file>