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michael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jackson 5    </w:t>
      </w:r>
      <w:r>
        <w:t xml:space="preserve">   abc    </w:t>
      </w:r>
      <w:r>
        <w:t xml:space="preserve">   black or white    </w:t>
      </w:r>
      <w:r>
        <w:t xml:space="preserve">   earth song    </w:t>
      </w:r>
      <w:r>
        <w:t xml:space="preserve">   beat it    </w:t>
      </w:r>
      <w:r>
        <w:t xml:space="preserve">   billy jean    </w:t>
      </w:r>
      <w:r>
        <w:t xml:space="preserve">   bad    </w:t>
      </w:r>
      <w:r>
        <w:t xml:space="preserve">   thriller    </w:t>
      </w:r>
      <w:r>
        <w:t xml:space="preserve">   groovy    </w:t>
      </w:r>
      <w:r>
        <w:t xml:space="preserve">   moonwalk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jackson</dc:title>
  <dcterms:created xsi:type="dcterms:W3CDTF">2021-10-11T12:20:02Z</dcterms:created>
  <dcterms:modified xsi:type="dcterms:W3CDTF">2021-10-11T12:20:02Z</dcterms:modified>
</cp:coreProperties>
</file>