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michael jordan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dgdh    </w:t>
      </w:r>
      <w:r>
        <w:t xml:space="preserve">   fhj    </w:t>
      </w:r>
      <w:r>
        <w:t xml:space="preserve">   lfhj    </w:t>
      </w:r>
      <w:r>
        <w:t xml:space="preserve">   hall of fame    </w:t>
      </w:r>
      <w:r>
        <w:t xml:space="preserve">   baseball    </w:t>
      </w:r>
      <w:r>
        <w:t xml:space="preserve">   air jordan    </w:t>
      </w:r>
      <w:r>
        <w:t xml:space="preserve">   feburary    </w:t>
      </w:r>
      <w:r>
        <w:t xml:space="preserve">   23    </w:t>
      </w:r>
      <w:r>
        <w:t xml:space="preserve">   basketball    </w:t>
      </w:r>
      <w:r>
        <w:t xml:space="preserve">   michael jordan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jordan</dc:title>
  <dcterms:created xsi:type="dcterms:W3CDTF">2021-10-11T12:18:16Z</dcterms:created>
  <dcterms:modified xsi:type="dcterms:W3CDTF">2021-10-11T12:18:16Z</dcterms:modified>
</cp:coreProperties>
</file>