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michael jordan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air jordan    </w:t>
      </w:r>
      <w:r>
        <w:t xml:space="preserve">   nike air    </w:t>
      </w:r>
      <w:r>
        <w:t xml:space="preserve">   best of all time    </w:t>
      </w:r>
      <w:r>
        <w:t xml:space="preserve">   mvp    </w:t>
      </w:r>
      <w:r>
        <w:t xml:space="preserve">   wizards    </w:t>
      </w:r>
      <w:r>
        <w:t xml:space="preserve">   hornets    </w:t>
      </w:r>
      <w:r>
        <w:t xml:space="preserve">   Bulls    </w:t>
      </w:r>
      <w:r>
        <w:t xml:space="preserve">   no.23    </w:t>
      </w:r>
      <w:r>
        <w:t xml:space="preserve">   jeffery jordan    </w:t>
      </w:r>
      <w:r>
        <w:t xml:space="preserve">   jordan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jordan</dc:title>
  <dcterms:created xsi:type="dcterms:W3CDTF">2021-10-11T12:18:55Z</dcterms:created>
  <dcterms:modified xsi:type="dcterms:W3CDTF">2021-10-11T12:18:55Z</dcterms:modified>
</cp:coreProperties>
</file>