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michaels mathamatics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12x9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13x14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12x10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50x2000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11x2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5x15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8x14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12x12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3x15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9x12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10x10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4x10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2x15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11x5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11x8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1000x5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10x10x10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8x13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6x15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6x7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11x11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11x14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michaels mathamatics crossword</dc:title>
  <dcterms:created xsi:type="dcterms:W3CDTF">2021-10-11T12:20:01Z</dcterms:created>
  <dcterms:modified xsi:type="dcterms:W3CDTF">2021-10-11T12:20:01Z</dcterms:modified>
</cp:coreProperties>
</file>