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 roux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presenter    </w:t>
      </w:r>
      <w:r>
        <w:t xml:space="preserve">   parliament    </w:t>
      </w:r>
      <w:r>
        <w:t xml:space="preserve">   london    </w:t>
      </w:r>
      <w:r>
        <w:t xml:space="preserve">   cactus kitchens    </w:t>
      </w:r>
      <w:r>
        <w:t xml:space="preserve">   BBC    </w:t>
      </w:r>
      <w:r>
        <w:t xml:space="preserve">   primetime    </w:t>
      </w:r>
      <w:r>
        <w:t xml:space="preserve">   lyon    </w:t>
      </w:r>
      <w:r>
        <w:t xml:space="preserve">   Gavvers    </w:t>
      </w:r>
      <w:r>
        <w:t xml:space="preserve">   albert roux    </w:t>
      </w:r>
      <w:r>
        <w:t xml:space="preserve">   chef    </w:t>
      </w:r>
      <w:r>
        <w:t xml:space="preserve">   cook    </w:t>
      </w:r>
      <w:r>
        <w:t xml:space="preserve">   maiter pattisseir    </w:t>
      </w:r>
      <w:r>
        <w:t xml:space="preserve">   master chef    </w:t>
      </w:r>
      <w:r>
        <w:t xml:space="preserve">   michel    </w:t>
      </w:r>
      <w:r>
        <w:t xml:space="preserve">   roux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roux</dc:title>
  <dcterms:created xsi:type="dcterms:W3CDTF">2021-10-11T12:20:10Z</dcterms:created>
  <dcterms:modified xsi:type="dcterms:W3CDTF">2021-10-11T12:20:10Z</dcterms:modified>
</cp:coreProperties>
</file>