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micmillan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board games    </w:t>
      </w:r>
      <w:r>
        <w:t xml:space="preserve">   purple    </w:t>
      </w:r>
      <w:r>
        <w:t xml:space="preserve">   green    </w:t>
      </w:r>
      <w:r>
        <w:t xml:space="preserve">   fancy dress    </w:t>
      </w:r>
      <w:r>
        <w:t xml:space="preserve">   pictures    </w:t>
      </w:r>
      <w:r>
        <w:t xml:space="preserve">   games    </w:t>
      </w:r>
      <w:r>
        <w:t xml:space="preserve">   music    </w:t>
      </w:r>
      <w:r>
        <w:t xml:space="preserve">   money    </w:t>
      </w:r>
      <w:r>
        <w:t xml:space="preserve">   research    </w:t>
      </w:r>
      <w:r>
        <w:t xml:space="preserve">   help    </w:t>
      </w:r>
      <w:r>
        <w:t xml:space="preserve">   friends    </w:t>
      </w:r>
      <w:r>
        <w:t xml:space="preserve">   family    </w:t>
      </w:r>
      <w:r>
        <w:t xml:space="preserve">   donate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micmillan cancer</dc:title>
  <dcterms:created xsi:type="dcterms:W3CDTF">2021-10-11T12:20:02Z</dcterms:created>
  <dcterms:modified xsi:type="dcterms:W3CDTF">2021-10-11T12:20:02Z</dcterms:modified>
</cp:coreProperties>
</file>