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microbes and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penicillin    </w:t>
      </w:r>
      <w:r>
        <w:t xml:space="preserve">   agar    </w:t>
      </w:r>
      <w:r>
        <w:t xml:space="preserve">   antiviral    </w:t>
      </w:r>
      <w:r>
        <w:t xml:space="preserve">   antibiotic    </w:t>
      </w:r>
      <w:r>
        <w:t xml:space="preserve">   antiseptic    </w:t>
      </w:r>
      <w:r>
        <w:t xml:space="preserve">   disinfectant    </w:t>
      </w:r>
      <w:r>
        <w:t xml:space="preserve">   sterilise    </w:t>
      </w:r>
      <w:r>
        <w:t xml:space="preserve">   sterilisation    </w:t>
      </w:r>
      <w:r>
        <w:t xml:space="preserve">   immune    </w:t>
      </w:r>
      <w:r>
        <w:t xml:space="preserve">   toxin    </w:t>
      </w:r>
      <w:r>
        <w:t xml:space="preserve">   antibody    </w:t>
      </w:r>
      <w:r>
        <w:t xml:space="preserve">   engulf    </w:t>
      </w:r>
      <w:r>
        <w:t xml:space="preserve">   white blood cell    </w:t>
      </w:r>
      <w:r>
        <w:t xml:space="preserve">   immune system    </w:t>
      </w:r>
      <w:r>
        <w:t xml:space="preserve">   disease    </w:t>
      </w:r>
      <w:r>
        <w:t xml:space="preserve">   pathogen    </w:t>
      </w:r>
      <w:r>
        <w:t xml:space="preserve">   infection    </w:t>
      </w:r>
      <w:r>
        <w:t xml:space="preserve">   natural barrier    </w:t>
      </w:r>
      <w:r>
        <w:t xml:space="preserve">   antibiotics    </w:t>
      </w:r>
      <w:r>
        <w:t xml:space="preserve">   blue cheese    </w:t>
      </w:r>
      <w:r>
        <w:t xml:space="preserve">   yoghurt    </w:t>
      </w:r>
      <w:r>
        <w:t xml:space="preserve">   fermentation    </w:t>
      </w:r>
      <w:r>
        <w:t xml:space="preserve">   yeast    </w:t>
      </w:r>
      <w:r>
        <w:t xml:space="preserve">   fungus    </w:t>
      </w:r>
      <w:r>
        <w:t xml:space="preserve">   bacteria    </w:t>
      </w:r>
      <w:r>
        <w:t xml:space="preserve">   virus    </w:t>
      </w:r>
      <w:r>
        <w:t xml:space="preserve">   microbe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microbes and disease</dc:title>
  <dcterms:created xsi:type="dcterms:W3CDTF">2021-10-11T12:20:23Z</dcterms:created>
  <dcterms:modified xsi:type="dcterms:W3CDTF">2021-10-11T12:20:23Z</dcterms:modified>
</cp:coreProperties>
</file>