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microorgamisms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parasite    </w:t>
      </w:r>
      <w:r>
        <w:t xml:space="preserve">   infection    </w:t>
      </w:r>
      <w:r>
        <w:t xml:space="preserve">   cells    </w:t>
      </w:r>
      <w:r>
        <w:t xml:space="preserve">   salmonella    </w:t>
      </w:r>
      <w:r>
        <w:t xml:space="preserve">   E.coli    </w:t>
      </w:r>
      <w:r>
        <w:t xml:space="preserve">   germ    </w:t>
      </w:r>
      <w:r>
        <w:t xml:space="preserve">   yeast    </w:t>
      </w:r>
      <w:r>
        <w:t xml:space="preserve">   archaea    </w:t>
      </w:r>
      <w:r>
        <w:t xml:space="preserve">   algae    </w:t>
      </w:r>
      <w:r>
        <w:t xml:space="preserve">   protozoa    </w:t>
      </w:r>
      <w:r>
        <w:t xml:space="preserve">   microbe    </w:t>
      </w:r>
      <w:r>
        <w:t xml:space="preserve">   disease    </w:t>
      </w:r>
      <w:r>
        <w:t xml:space="preserve">   bacteria    </w:t>
      </w:r>
      <w:r>
        <w:t xml:space="preserve">   virus    </w:t>
      </w:r>
      <w:r>
        <w:t xml:space="preserve">   fungi    </w:t>
      </w:r>
      <w:r>
        <w:t xml:space="preserve">   mould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microorgamisms</dc:title>
  <dcterms:created xsi:type="dcterms:W3CDTF">2021-10-11T12:20:53Z</dcterms:created>
  <dcterms:modified xsi:type="dcterms:W3CDTF">2021-10-11T12:20:53Z</dcterms:modified>
</cp:coreProperties>
</file>