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microorganisms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need a microscope to see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cause infections in different ways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could get infected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smallest microbe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rod shaped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spiral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dont cause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live in other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have 3 shapes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 like organisms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microorganisms </dc:title>
  <dcterms:created xsi:type="dcterms:W3CDTF">2021-10-11T12:20:18Z</dcterms:created>
  <dcterms:modified xsi:type="dcterms:W3CDTF">2021-10-11T12:20:18Z</dcterms:modified>
</cp:coreProperties>
</file>