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microsoft excel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boolean logic    </w:t>
      </w:r>
      <w:r>
        <w:t xml:space="preserve">   merged cell    </w:t>
      </w:r>
      <w:r>
        <w:t xml:space="preserve">   operand    </w:t>
      </w:r>
      <w:r>
        <w:t xml:space="preserve">   flash fill    </w:t>
      </w:r>
      <w:r>
        <w:t xml:space="preserve">   data    </w:t>
      </w:r>
      <w:r>
        <w:t xml:space="preserve">   external reference    </w:t>
      </w:r>
      <w:r>
        <w:t xml:space="preserve">   default    </w:t>
      </w:r>
      <w:r>
        <w:t xml:space="preserve">   sheet tabs    </w:t>
      </w:r>
      <w:r>
        <w:t xml:space="preserve">   pmt    </w:t>
      </w:r>
      <w:r>
        <w:t xml:space="preserve">   complex formula    </w:t>
      </w:r>
      <w:r>
        <w:t xml:space="preserve">   asterisk    </w:t>
      </w:r>
      <w:r>
        <w:t xml:space="preserve">   atuo save    </w:t>
      </w:r>
      <w:r>
        <w:t xml:space="preserve">   name box    </w:t>
      </w:r>
      <w:r>
        <w:t xml:space="preserve">   mixed cell reference    </w:t>
      </w:r>
      <w:r>
        <w:t xml:space="preserve">   backstage view    </w:t>
      </w:r>
      <w:r>
        <w:t xml:space="preserve">   array    </w:t>
      </w:r>
      <w:r>
        <w:t xml:space="preserve">   nesting    </w:t>
      </w:r>
      <w:r>
        <w:t xml:space="preserve">   row    </w:t>
      </w:r>
      <w:r>
        <w:t xml:space="preserve">   keyword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excel </dc:title>
  <dcterms:created xsi:type="dcterms:W3CDTF">2021-10-11T12:20:37Z</dcterms:created>
  <dcterms:modified xsi:type="dcterms:W3CDTF">2021-10-11T12:20:37Z</dcterms:modified>
</cp:coreProperties>
</file>