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microsoft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archivo    </w:t>
      </w:r>
      <w:r>
        <w:t xml:space="preserve">   archivo    </w:t>
      </w:r>
      <w:r>
        <w:t xml:space="preserve">   ayuda    </w:t>
      </w:r>
      <w:r>
        <w:t xml:space="preserve">   ayuda    </w:t>
      </w:r>
      <w:r>
        <w:t xml:space="preserve">   barra    </w:t>
      </w:r>
      <w:r>
        <w:t xml:space="preserve">   barra    </w:t>
      </w:r>
      <w:r>
        <w:t xml:space="preserve">   centrar    </w:t>
      </w:r>
      <w:r>
        <w:t xml:space="preserve">   centrar    </w:t>
      </w:r>
      <w:r>
        <w:t xml:space="preserve">   documento    </w:t>
      </w:r>
      <w:r>
        <w:t xml:space="preserve">   documento    </w:t>
      </w:r>
      <w:r>
        <w:t xml:space="preserve">   herramientas    </w:t>
      </w:r>
      <w:r>
        <w:t xml:space="preserve">   herramientas    </w:t>
      </w:r>
      <w:r>
        <w:t xml:space="preserve">   opciones    </w:t>
      </w:r>
      <w:r>
        <w:t xml:space="preserve">   opciones    </w:t>
      </w:r>
      <w:r>
        <w:t xml:space="preserve">   pestaña    </w:t>
      </w:r>
      <w:r>
        <w:t xml:space="preserve">   pestaña    </w:t>
      </w:r>
      <w:r>
        <w:t xml:space="preserve">   procesadordetexto    </w:t>
      </w:r>
      <w:r>
        <w:t xml:space="preserve">   reglas    </w:t>
      </w:r>
      <w:r>
        <w:t xml:space="preserve">   reglas    </w:t>
      </w:r>
      <w:r>
        <w:t xml:space="preserve">   titulo    </w:t>
      </w:r>
      <w:r>
        <w:t xml:space="preserve">   titulo    </w:t>
      </w:r>
      <w:r>
        <w:t xml:space="preserve">   word    </w:t>
      </w:r>
      <w:r>
        <w:t xml:space="preserve">   word    </w:t>
      </w:r>
      <w:r>
        <w:t xml:space="preserve">   zoom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</dc:title>
  <dcterms:created xsi:type="dcterms:W3CDTF">2021-10-11T12:21:22Z</dcterms:created>
  <dcterms:modified xsi:type="dcterms:W3CDTF">2021-10-11T12:21:22Z</dcterms:modified>
</cp:coreProperties>
</file>