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command    </w:t>
      </w:r>
      <w:r>
        <w:t xml:space="preserve">   save    </w:t>
      </w:r>
      <w:r>
        <w:t xml:space="preserve">   paragraph    </w:t>
      </w:r>
      <w:r>
        <w:t xml:space="preserve">   effects    </w:t>
      </w:r>
      <w:r>
        <w:t xml:space="preserve">   type    </w:t>
      </w:r>
      <w:r>
        <w:t xml:space="preserve">   font    </w:t>
      </w:r>
      <w:r>
        <w:t xml:space="preserve">   insert    </w:t>
      </w:r>
      <w:r>
        <w:t xml:space="preserve">   tools    </w:t>
      </w:r>
      <w:r>
        <w:t xml:space="preserve">   menu    </w:t>
      </w:r>
      <w:r>
        <w:t xml:space="preserve">   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</dc:title>
  <dcterms:created xsi:type="dcterms:W3CDTF">2021-10-11T12:20:12Z</dcterms:created>
  <dcterms:modified xsi:type="dcterms:W3CDTF">2021-10-11T12:20:12Z</dcterms:modified>
</cp:coreProperties>
</file>