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2 ddd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upper angle formed by each leaf and stem is ________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cells also functions as supporting element in the plant, but they are much more rigid.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 consists of several types of tissues that together carry out particular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almost never photosynthetic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________which joins the leaf to the stem at a node.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a plant organ bearing leaves and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Leaf consists of a flattened ________ and a stalk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growth of a young shoot is concentrated near the growing shoot tip or ________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cells help to support young parts of the plant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are boxier than fibers and irregular in shape, have very thick, lignified secondary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________ cells have primary walls that are relatively thin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the main photosynthetic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2 ddd</dc:title>
  <dcterms:created xsi:type="dcterms:W3CDTF">2021-10-11T12:21:26Z</dcterms:created>
  <dcterms:modified xsi:type="dcterms:W3CDTF">2021-10-11T12:21:26Z</dcterms:modified>
</cp:coreProperties>
</file>